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7F46" w14:textId="1E3ACA84" w:rsidR="00E902C2" w:rsidRPr="00217E34" w:rsidRDefault="0047725E" w:rsidP="00943CCD">
      <w:pPr>
        <w:bidi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794188D8" wp14:editId="2CDD5583">
            <wp:extent cx="5486400" cy="7971155"/>
            <wp:effectExtent l="0" t="0" r="0" b="0"/>
            <wp:docPr id="1252798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98689" name="Picture 12527986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6FE27" w14:textId="50EC66A8" w:rsidR="00270F65" w:rsidRPr="00270F65" w:rsidRDefault="00270F65" w:rsidP="00270F65">
      <w:pPr>
        <w:bidi/>
        <w:jc w:val="both"/>
        <w:rPr>
          <w:rFonts w:cs="B Nazanin"/>
          <w:sz w:val="28"/>
          <w:szCs w:val="28"/>
          <w:rtl/>
        </w:rPr>
      </w:pPr>
      <w:r w:rsidRPr="00270F65">
        <w:rPr>
          <w:rFonts w:cs="B Nazanin"/>
          <w:sz w:val="28"/>
          <w:szCs w:val="28"/>
          <w:rtl/>
        </w:rPr>
        <w:lastRenderedPageBreak/>
        <w:t>کتاب «طب مکمل در درمان ولوواژینیت» راهنمایی جامع برای بهبود عفونت‌های شایع زنان است که با نگاهی یکپارچه، اصول پایه تا رویکردهای درمانی نوین را پوشش می‌ده</w:t>
      </w:r>
      <w:r>
        <w:rPr>
          <w:rFonts w:cs="B Nazanin" w:hint="cs"/>
          <w:sz w:val="28"/>
          <w:szCs w:val="28"/>
          <w:rtl/>
        </w:rPr>
        <w:t xml:space="preserve">د. </w:t>
      </w:r>
      <w:r w:rsidRPr="00270F65">
        <w:rPr>
          <w:rFonts w:cs="B Nazanin"/>
          <w:sz w:val="28"/>
          <w:szCs w:val="28"/>
          <w:rtl/>
        </w:rPr>
        <w:t>این اثر با معرفی درمان‌های دارویی رایج، تمرکز ویژه‌ای بر راهکارهای طب مکمل مانند گیاهان دارویی، اصلاح رژیم غذایی و مدیریت استرس دارد</w:t>
      </w:r>
      <w:r w:rsidRPr="00270F65">
        <w:rPr>
          <w:rFonts w:cs="B Nazanin" w:hint="cs"/>
          <w:sz w:val="28"/>
          <w:szCs w:val="28"/>
          <w:rtl/>
        </w:rPr>
        <w:t xml:space="preserve">. </w:t>
      </w:r>
      <w:r w:rsidRPr="00270F65">
        <w:rPr>
          <w:rFonts w:cs="B Nazanin"/>
          <w:sz w:val="28"/>
          <w:szCs w:val="28"/>
          <w:rtl/>
        </w:rPr>
        <w:t>هدف اصلی کتاب، ارائه راهکارهای مؤثر، کم‌عارضه و مبتنی بر شواهد علمی برای مقابله با عفونت‌های مکرر و مقاوم به درمان، و در نهایت، بهبود کیفیت زندگی و سلامت زنان است</w:t>
      </w:r>
      <w:r w:rsidRPr="00270F65">
        <w:rPr>
          <w:rFonts w:cs="B Nazanin" w:hint="cs"/>
          <w:sz w:val="28"/>
          <w:szCs w:val="28"/>
          <w:rtl/>
        </w:rPr>
        <w:t>.</w:t>
      </w:r>
    </w:p>
    <w:p w14:paraId="6A66B50D" w14:textId="56D44850" w:rsidR="00943CCD" w:rsidRPr="00DC13DD" w:rsidRDefault="00943CCD" w:rsidP="00270F65">
      <w:pPr>
        <w:bidi/>
        <w:rPr>
          <w:rFonts w:cs="B Nazanin"/>
          <w:b/>
          <w:bCs/>
          <w:sz w:val="28"/>
          <w:szCs w:val="28"/>
        </w:rPr>
      </w:pPr>
      <w:r w:rsidRPr="00943CCD">
        <w:rPr>
          <w:rFonts w:cs="B Nazanin" w:hint="cs"/>
          <w:b/>
          <w:bCs/>
          <w:sz w:val="28"/>
          <w:szCs w:val="28"/>
          <w:rtl/>
        </w:rPr>
        <w:t>جامعه‌</w:t>
      </w:r>
      <w:r w:rsidRPr="00943CCD">
        <w:rPr>
          <w:rFonts w:cs="B Nazanin"/>
          <w:b/>
          <w:bCs/>
          <w:sz w:val="28"/>
          <w:szCs w:val="28"/>
          <w:rtl/>
        </w:rPr>
        <w:t xml:space="preserve"> </w:t>
      </w:r>
      <w:r w:rsidRPr="00943CCD">
        <w:rPr>
          <w:rFonts w:cs="B Nazanin" w:hint="cs"/>
          <w:b/>
          <w:bCs/>
          <w:sz w:val="28"/>
          <w:szCs w:val="28"/>
          <w:rtl/>
        </w:rPr>
        <w:t>هدف</w:t>
      </w:r>
    </w:p>
    <w:p w14:paraId="10F1DB39" w14:textId="46BD2EB3" w:rsidR="00943CCD" w:rsidRPr="00943CCD" w:rsidRDefault="00943CCD" w:rsidP="005C6F63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این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کتاب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برای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گروه‌های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زیر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تدوین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گردیده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</w:t>
      </w:r>
      <w:r w:rsidRPr="00943CCD">
        <w:rPr>
          <w:rFonts w:cs="B Nazanin"/>
          <w:sz w:val="28"/>
          <w:szCs w:val="28"/>
        </w:rPr>
        <w:t>:</w:t>
      </w:r>
    </w:p>
    <w:p w14:paraId="7CBEF06F" w14:textId="77777777" w:rsidR="00943CCD" w:rsidRPr="00943CCD" w:rsidRDefault="00943CCD" w:rsidP="00943CCD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پژوهشگران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حوزه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سلامت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زنان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علاقه‌مند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کاربرد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طب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مکمل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درمان‌های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بالینی</w:t>
      </w:r>
      <w:r w:rsidRPr="00943CCD">
        <w:rPr>
          <w:rFonts w:cs="B Nazanin"/>
          <w:sz w:val="28"/>
          <w:szCs w:val="28"/>
        </w:rPr>
        <w:t>.</w:t>
      </w:r>
    </w:p>
    <w:p w14:paraId="441AE03D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2665F59B" w14:textId="7C90C150" w:rsidR="00943CCD" w:rsidRPr="00DC13DD" w:rsidRDefault="00943CCD" w:rsidP="00DC13DD">
      <w:pPr>
        <w:bidi/>
        <w:rPr>
          <w:rFonts w:cs="B Nazanin"/>
          <w:b/>
          <w:bCs/>
          <w:sz w:val="28"/>
          <w:szCs w:val="28"/>
        </w:rPr>
      </w:pPr>
      <w:r w:rsidRPr="00943CCD">
        <w:rPr>
          <w:rFonts w:cs="B Nazanin" w:hint="cs"/>
          <w:b/>
          <w:bCs/>
          <w:sz w:val="28"/>
          <w:szCs w:val="28"/>
          <w:rtl/>
        </w:rPr>
        <w:t>خلاصه‌</w:t>
      </w:r>
      <w:r w:rsidRPr="00943CCD">
        <w:rPr>
          <w:rFonts w:cs="B Nazanin"/>
          <w:b/>
          <w:bCs/>
          <w:sz w:val="28"/>
          <w:szCs w:val="28"/>
          <w:rtl/>
        </w:rPr>
        <w:t xml:space="preserve"> </w:t>
      </w:r>
      <w:r w:rsidRPr="00943CCD">
        <w:rPr>
          <w:rFonts w:cs="B Nazanin" w:hint="cs"/>
          <w:b/>
          <w:bCs/>
          <w:sz w:val="28"/>
          <w:szCs w:val="28"/>
          <w:rtl/>
        </w:rPr>
        <w:t>مطالب</w:t>
      </w:r>
    </w:p>
    <w:p w14:paraId="308BF920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کتاب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هشت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تنظیم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شده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مباحث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آن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شرح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زیر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</w:t>
      </w:r>
      <w:r w:rsidRPr="00943CCD">
        <w:rPr>
          <w:rFonts w:cs="B Nazanin"/>
          <w:sz w:val="28"/>
          <w:szCs w:val="28"/>
        </w:rPr>
        <w:t>:</w:t>
      </w:r>
    </w:p>
    <w:p w14:paraId="04E114D9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49E9829A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اول</w:t>
      </w:r>
      <w:r w:rsidRPr="00943CCD">
        <w:rPr>
          <w:rFonts w:cs="B Nazanin"/>
          <w:sz w:val="28"/>
          <w:szCs w:val="28"/>
          <w:rtl/>
        </w:rPr>
        <w:t xml:space="preserve">: </w:t>
      </w:r>
      <w:r w:rsidRPr="00943CCD">
        <w:rPr>
          <w:rFonts w:cs="B Nazanin" w:hint="cs"/>
          <w:sz w:val="28"/>
          <w:szCs w:val="28"/>
          <w:rtl/>
        </w:rPr>
        <w:t>آناتومی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دستگاه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تناسلی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زنان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مبانی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ساختاری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مرتبط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عفونت‌ها</w:t>
      </w:r>
      <w:r w:rsidRPr="00943CCD">
        <w:rPr>
          <w:rFonts w:cs="B Nazanin"/>
          <w:sz w:val="28"/>
          <w:szCs w:val="28"/>
        </w:rPr>
        <w:t>.</w:t>
      </w:r>
    </w:p>
    <w:p w14:paraId="1E442983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37F938B8" w14:textId="61BE393D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دوم</w:t>
      </w:r>
      <w:r w:rsidRPr="00943CCD">
        <w:rPr>
          <w:rFonts w:cs="B Nazanin"/>
          <w:sz w:val="28"/>
          <w:szCs w:val="28"/>
          <w:rtl/>
        </w:rPr>
        <w:t xml:space="preserve">: </w:t>
      </w:r>
      <w:r w:rsidR="008F7644">
        <w:rPr>
          <w:rFonts w:cs="B Nazanin" w:hint="cs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معرفی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بررسی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انواع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عفونت‌های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واژینال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شامل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کاندیدیازیس،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واژینوز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باکتریال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واژینیت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تریکومونایی</w:t>
      </w:r>
      <w:r w:rsidRPr="00943CCD">
        <w:rPr>
          <w:rFonts w:cs="B Nazanin"/>
          <w:sz w:val="28"/>
          <w:szCs w:val="28"/>
        </w:rPr>
        <w:t>.</w:t>
      </w:r>
    </w:p>
    <w:p w14:paraId="6F01B22C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2F1D3F31" w14:textId="5C16EB50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سوم</w:t>
      </w:r>
      <w:r w:rsidRPr="00943CCD">
        <w:rPr>
          <w:rFonts w:cs="B Nazanin"/>
          <w:sz w:val="28"/>
          <w:szCs w:val="28"/>
          <w:rtl/>
        </w:rPr>
        <w:t xml:space="preserve">: </w:t>
      </w:r>
      <w:r w:rsidRPr="00943CCD">
        <w:rPr>
          <w:rFonts w:cs="B Nazanin" w:hint="cs"/>
          <w:sz w:val="28"/>
          <w:szCs w:val="28"/>
          <w:rtl/>
        </w:rPr>
        <w:t>ولو</w:t>
      </w:r>
      <w:r>
        <w:rPr>
          <w:rFonts w:cs="B Nazanin" w:hint="cs"/>
          <w:sz w:val="28"/>
          <w:szCs w:val="28"/>
          <w:rtl/>
          <w:lang w:bidi="fa-IR"/>
        </w:rPr>
        <w:t>و</w:t>
      </w:r>
      <w:r w:rsidRPr="00943CCD">
        <w:rPr>
          <w:rFonts w:cs="B Nazanin" w:hint="cs"/>
          <w:sz w:val="28"/>
          <w:szCs w:val="28"/>
          <w:rtl/>
        </w:rPr>
        <w:t>اژینیت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مراحل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مختلف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زندگی</w:t>
      </w:r>
      <w:r w:rsidRPr="00943CCD">
        <w:rPr>
          <w:rFonts w:cs="B Nazanin"/>
          <w:sz w:val="28"/>
          <w:szCs w:val="28"/>
          <w:rtl/>
        </w:rPr>
        <w:t xml:space="preserve"> (</w:t>
      </w:r>
      <w:r w:rsidRPr="00943CCD">
        <w:rPr>
          <w:rFonts w:cs="B Nazanin" w:hint="cs"/>
          <w:sz w:val="28"/>
          <w:szCs w:val="28"/>
          <w:rtl/>
        </w:rPr>
        <w:t>کودکی،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بلوغ،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بارداری،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شیردهی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یائسگی</w:t>
      </w:r>
      <w:r w:rsidRPr="00943CCD">
        <w:rPr>
          <w:rFonts w:cs="B Nazanin"/>
          <w:sz w:val="28"/>
          <w:szCs w:val="28"/>
          <w:rtl/>
        </w:rPr>
        <w:t>)</w:t>
      </w:r>
      <w:r w:rsidRPr="00943CCD">
        <w:rPr>
          <w:rFonts w:cs="B Nazanin"/>
          <w:sz w:val="28"/>
          <w:szCs w:val="28"/>
        </w:rPr>
        <w:t>.</w:t>
      </w:r>
    </w:p>
    <w:p w14:paraId="100E025C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047D48CF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چهارم</w:t>
      </w:r>
      <w:r w:rsidRPr="00943CCD">
        <w:rPr>
          <w:rFonts w:cs="B Nazanin"/>
          <w:sz w:val="28"/>
          <w:szCs w:val="28"/>
          <w:rtl/>
        </w:rPr>
        <w:t xml:space="preserve">: </w:t>
      </w:r>
      <w:r w:rsidRPr="00943CCD">
        <w:rPr>
          <w:rFonts w:cs="B Nazanin" w:hint="cs"/>
          <w:sz w:val="28"/>
          <w:szCs w:val="28"/>
          <w:rtl/>
        </w:rPr>
        <w:t>درمان‌های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دارویی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شامل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داروهای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ضدقارچی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پرکاربرد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رژیم‌های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درمانی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استاندارد</w:t>
      </w:r>
      <w:r w:rsidRPr="00943CCD">
        <w:rPr>
          <w:rFonts w:cs="B Nazanin"/>
          <w:sz w:val="28"/>
          <w:szCs w:val="28"/>
        </w:rPr>
        <w:t>.</w:t>
      </w:r>
    </w:p>
    <w:p w14:paraId="555EE851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35035154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lastRenderedPageBreak/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پنجم</w:t>
      </w:r>
      <w:r w:rsidRPr="00943CCD">
        <w:rPr>
          <w:rFonts w:cs="B Nazanin"/>
          <w:sz w:val="28"/>
          <w:szCs w:val="28"/>
          <w:rtl/>
        </w:rPr>
        <w:t xml:space="preserve">: </w:t>
      </w:r>
      <w:r w:rsidRPr="00943CCD">
        <w:rPr>
          <w:rFonts w:cs="B Nazanin" w:hint="cs"/>
          <w:sz w:val="28"/>
          <w:szCs w:val="28"/>
          <w:rtl/>
        </w:rPr>
        <w:t>درمان‌های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گیاهی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مرور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شواهد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علمی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گیاهان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دارویی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مؤثر</w:t>
      </w:r>
      <w:r w:rsidRPr="00943CCD">
        <w:rPr>
          <w:rFonts w:cs="B Nazanin"/>
          <w:sz w:val="28"/>
          <w:szCs w:val="28"/>
        </w:rPr>
        <w:t>.</w:t>
      </w:r>
    </w:p>
    <w:p w14:paraId="5B53DE8D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3B8DBBA9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ششم</w:t>
      </w:r>
      <w:r w:rsidRPr="00943CCD">
        <w:rPr>
          <w:rFonts w:cs="B Nazanin"/>
          <w:sz w:val="28"/>
          <w:szCs w:val="28"/>
          <w:rtl/>
        </w:rPr>
        <w:t xml:space="preserve">: </w:t>
      </w:r>
      <w:r w:rsidRPr="00943CCD">
        <w:rPr>
          <w:rFonts w:cs="B Nazanin" w:hint="cs"/>
          <w:sz w:val="28"/>
          <w:szCs w:val="28"/>
          <w:rtl/>
        </w:rPr>
        <w:t>اصلاح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رژیم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غذایی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نقش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پروبیوتیک‌ها،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عسل،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سیر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سایر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ترکیبات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غذایی</w:t>
      </w:r>
      <w:r w:rsidRPr="00943CCD">
        <w:rPr>
          <w:rFonts w:cs="B Nazanin"/>
          <w:sz w:val="28"/>
          <w:szCs w:val="28"/>
        </w:rPr>
        <w:t>.</w:t>
      </w:r>
    </w:p>
    <w:p w14:paraId="47652693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0E85A9A0" w14:textId="358FE163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هفتم</w:t>
      </w:r>
      <w:r w:rsidRPr="00943CCD">
        <w:rPr>
          <w:rFonts w:cs="B Nazanin"/>
          <w:sz w:val="28"/>
          <w:szCs w:val="28"/>
          <w:rtl/>
        </w:rPr>
        <w:t xml:space="preserve">: </w:t>
      </w:r>
      <w:r w:rsidRPr="00943CCD">
        <w:rPr>
          <w:rFonts w:cs="B Nazanin" w:hint="cs"/>
          <w:sz w:val="28"/>
          <w:szCs w:val="28"/>
          <w:rtl/>
        </w:rPr>
        <w:t>نقش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ویتامین‌ها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مواد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معدنی</w:t>
      </w:r>
      <w:r w:rsidRPr="00943CCD">
        <w:rPr>
          <w:rFonts w:cs="B Nazanin"/>
          <w:sz w:val="28"/>
          <w:szCs w:val="28"/>
        </w:rPr>
        <w:t xml:space="preserve"> </w:t>
      </w:r>
      <w:r w:rsidRPr="00E66633">
        <w:rPr>
          <w:rFonts w:asciiTheme="majorBidi" w:hAnsiTheme="majorBidi" w:cstheme="majorBidi"/>
          <w:sz w:val="28"/>
          <w:szCs w:val="28"/>
        </w:rPr>
        <w:t>D</w:t>
      </w:r>
      <w:r w:rsidRPr="00E6663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E66633">
        <w:rPr>
          <w:rFonts w:asciiTheme="majorBidi" w:hAnsiTheme="majorBidi" w:cstheme="majorBidi"/>
          <w:sz w:val="28"/>
          <w:szCs w:val="28"/>
        </w:rPr>
        <w:t>E</w:t>
      </w:r>
      <w:r w:rsidRPr="00E6663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E66633">
        <w:rPr>
          <w:rFonts w:asciiTheme="majorBidi" w:hAnsiTheme="majorBidi" w:cstheme="majorBidi"/>
          <w:sz w:val="28"/>
          <w:szCs w:val="28"/>
        </w:rPr>
        <w:t>C</w:t>
      </w:r>
      <w:r w:rsidRPr="00943CCD">
        <w:rPr>
          <w:rFonts w:cs="B Nazanin" w:hint="cs"/>
          <w:sz w:val="28"/>
          <w:szCs w:val="28"/>
          <w:rtl/>
        </w:rPr>
        <w:t>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زینک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سلنیوم</w:t>
      </w:r>
      <w:r w:rsidRPr="00943CCD">
        <w:rPr>
          <w:rFonts w:cs="B Nazanin"/>
          <w:sz w:val="28"/>
          <w:szCs w:val="28"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طب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مکمل</w:t>
      </w:r>
      <w:r w:rsidRPr="00943CCD">
        <w:rPr>
          <w:rFonts w:cs="B Nazanin"/>
          <w:sz w:val="28"/>
          <w:szCs w:val="28"/>
        </w:rPr>
        <w:t>.</w:t>
      </w:r>
    </w:p>
    <w:p w14:paraId="38C918E5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15CCE4C2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هشتم</w:t>
      </w:r>
      <w:r w:rsidRPr="00943CCD">
        <w:rPr>
          <w:rFonts w:cs="B Nazanin"/>
          <w:sz w:val="28"/>
          <w:szCs w:val="28"/>
          <w:rtl/>
        </w:rPr>
        <w:t xml:space="preserve">: </w:t>
      </w:r>
      <w:r w:rsidRPr="00943CCD">
        <w:rPr>
          <w:rFonts w:cs="B Nazanin" w:hint="cs"/>
          <w:sz w:val="28"/>
          <w:szCs w:val="28"/>
          <w:rtl/>
        </w:rPr>
        <w:t>سایر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روش‌ها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شامل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طب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سوزنی،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مدیریت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استرس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مداخلات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مکمل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نوین</w:t>
      </w:r>
      <w:r w:rsidRPr="00943CCD">
        <w:rPr>
          <w:rFonts w:cs="B Nazanin"/>
          <w:sz w:val="28"/>
          <w:szCs w:val="28"/>
        </w:rPr>
        <w:t>.</w:t>
      </w:r>
    </w:p>
    <w:p w14:paraId="7070989A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1FFF1F6C" w14:textId="64E9E8B1" w:rsidR="00943CCD" w:rsidRPr="00DC13DD" w:rsidRDefault="00943CCD" w:rsidP="00DC13DD">
      <w:pPr>
        <w:bidi/>
        <w:rPr>
          <w:rFonts w:cs="B Nazanin"/>
          <w:b/>
          <w:bCs/>
          <w:sz w:val="28"/>
          <w:szCs w:val="28"/>
        </w:rPr>
      </w:pPr>
      <w:r w:rsidRPr="002204DE">
        <w:rPr>
          <w:rFonts w:cs="B Nazanin" w:hint="cs"/>
          <w:b/>
          <w:bCs/>
          <w:sz w:val="28"/>
          <w:szCs w:val="28"/>
          <w:rtl/>
        </w:rPr>
        <w:t>مزایای</w:t>
      </w:r>
      <w:r w:rsidRPr="002204DE">
        <w:rPr>
          <w:rFonts w:cs="B Nazanin"/>
          <w:b/>
          <w:bCs/>
          <w:sz w:val="28"/>
          <w:szCs w:val="28"/>
          <w:rtl/>
        </w:rPr>
        <w:t xml:space="preserve"> </w:t>
      </w:r>
      <w:r w:rsidRPr="002204DE">
        <w:rPr>
          <w:rFonts w:cs="B Nazanin" w:hint="cs"/>
          <w:b/>
          <w:bCs/>
          <w:sz w:val="28"/>
          <w:szCs w:val="28"/>
          <w:rtl/>
        </w:rPr>
        <w:t>مطالعه‌</w:t>
      </w:r>
      <w:r w:rsidRPr="002204DE">
        <w:rPr>
          <w:rFonts w:cs="B Nazanin"/>
          <w:b/>
          <w:bCs/>
          <w:sz w:val="28"/>
          <w:szCs w:val="28"/>
          <w:rtl/>
        </w:rPr>
        <w:t xml:space="preserve"> </w:t>
      </w:r>
      <w:r w:rsidRPr="002204DE">
        <w:rPr>
          <w:rFonts w:cs="B Nazanin" w:hint="cs"/>
          <w:b/>
          <w:bCs/>
          <w:sz w:val="28"/>
          <w:szCs w:val="28"/>
          <w:rtl/>
        </w:rPr>
        <w:t>این</w:t>
      </w:r>
      <w:r w:rsidRPr="002204DE">
        <w:rPr>
          <w:rFonts w:cs="B Nazanin"/>
          <w:b/>
          <w:bCs/>
          <w:sz w:val="28"/>
          <w:szCs w:val="28"/>
          <w:rtl/>
        </w:rPr>
        <w:t xml:space="preserve"> </w:t>
      </w:r>
      <w:r w:rsidRPr="002204DE">
        <w:rPr>
          <w:rFonts w:cs="B Nazanin" w:hint="cs"/>
          <w:b/>
          <w:bCs/>
          <w:sz w:val="28"/>
          <w:szCs w:val="28"/>
          <w:rtl/>
        </w:rPr>
        <w:t>کتاب</w:t>
      </w:r>
    </w:p>
    <w:p w14:paraId="196539B8" w14:textId="7F565C53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جامعیت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پوشش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مباحث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مرتبط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ولو</w:t>
      </w:r>
      <w:r w:rsidR="002204DE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 w:hint="cs"/>
          <w:sz w:val="28"/>
          <w:szCs w:val="28"/>
          <w:rtl/>
        </w:rPr>
        <w:t>اژینیت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از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دیدگاه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دارویی،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گیاهی،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تغذیه‌ای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مکمل</w:t>
      </w:r>
      <w:r w:rsidRPr="00943CCD">
        <w:rPr>
          <w:rFonts w:cs="B Nazanin"/>
          <w:sz w:val="28"/>
          <w:szCs w:val="28"/>
        </w:rPr>
        <w:t>.</w:t>
      </w:r>
    </w:p>
    <w:p w14:paraId="5B640642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2750F795" w14:textId="77777777" w:rsidR="00943CCD" w:rsidRPr="001576FB" w:rsidRDefault="00943CCD" w:rsidP="001576FB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1576FB">
        <w:rPr>
          <w:rFonts w:cs="B Nazanin" w:hint="cs"/>
          <w:sz w:val="28"/>
          <w:szCs w:val="28"/>
          <w:rtl/>
        </w:rPr>
        <w:t>تکیه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بر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شواهد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علمی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معتبر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داخلی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و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بین‌المللی</w:t>
      </w:r>
      <w:r w:rsidRPr="001576FB">
        <w:rPr>
          <w:rFonts w:cs="B Nazanin"/>
          <w:sz w:val="28"/>
          <w:szCs w:val="28"/>
        </w:rPr>
        <w:t>.</w:t>
      </w:r>
    </w:p>
    <w:p w14:paraId="6836CE4B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1994F1CF" w14:textId="2F20D65D" w:rsidR="00943CCD" w:rsidRPr="001576FB" w:rsidRDefault="00943CCD" w:rsidP="001576FB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1576FB">
        <w:rPr>
          <w:rFonts w:cs="B Nazanin" w:hint="cs"/>
          <w:sz w:val="28"/>
          <w:szCs w:val="28"/>
          <w:rtl/>
        </w:rPr>
        <w:t>ارائه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مطالب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به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زبان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روان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و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کاربردی</w:t>
      </w:r>
      <w:r w:rsidRPr="001576FB">
        <w:rPr>
          <w:rFonts w:cs="B Nazanin"/>
          <w:sz w:val="28"/>
          <w:szCs w:val="28"/>
          <w:rtl/>
        </w:rPr>
        <w:t xml:space="preserve"> </w:t>
      </w:r>
    </w:p>
    <w:p w14:paraId="020D4E85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538A0042" w14:textId="77777777" w:rsidR="00943CCD" w:rsidRPr="001576FB" w:rsidRDefault="00943CCD" w:rsidP="001576FB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1576FB">
        <w:rPr>
          <w:rFonts w:cs="B Nazanin" w:hint="cs"/>
          <w:sz w:val="28"/>
          <w:szCs w:val="28"/>
          <w:rtl/>
        </w:rPr>
        <w:t>کارآمد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برای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آموزش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دانشگاهی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و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استفاده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بالینی</w:t>
      </w:r>
      <w:r w:rsidRPr="001576FB">
        <w:rPr>
          <w:rFonts w:cs="B Nazanin"/>
          <w:sz w:val="28"/>
          <w:szCs w:val="28"/>
        </w:rPr>
        <w:t>.</w:t>
      </w:r>
    </w:p>
    <w:p w14:paraId="7038C9CE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4DA2CEE8" w14:textId="77777777" w:rsidR="00943CCD" w:rsidRDefault="00943CCD" w:rsidP="001576FB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1576FB">
        <w:rPr>
          <w:rFonts w:cs="B Nazanin" w:hint="cs"/>
          <w:sz w:val="28"/>
          <w:szCs w:val="28"/>
          <w:rtl/>
        </w:rPr>
        <w:t>تمرکز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بر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پیشگیری،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ارتقای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کیفیت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زندگی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زنان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و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کاهش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عود</w:t>
      </w:r>
      <w:r w:rsidRPr="001576FB">
        <w:rPr>
          <w:rFonts w:cs="B Nazanin"/>
          <w:sz w:val="28"/>
          <w:szCs w:val="28"/>
          <w:rtl/>
        </w:rPr>
        <w:t xml:space="preserve"> </w:t>
      </w:r>
      <w:r w:rsidRPr="001576FB">
        <w:rPr>
          <w:rFonts w:cs="B Nazanin" w:hint="cs"/>
          <w:sz w:val="28"/>
          <w:szCs w:val="28"/>
          <w:rtl/>
        </w:rPr>
        <w:t>بیماری</w:t>
      </w:r>
      <w:r w:rsidRPr="001576FB">
        <w:rPr>
          <w:rFonts w:cs="B Nazanin"/>
          <w:sz w:val="28"/>
          <w:szCs w:val="28"/>
        </w:rPr>
        <w:t>.</w:t>
      </w:r>
    </w:p>
    <w:p w14:paraId="17560EB9" w14:textId="77777777" w:rsidR="00EB2482" w:rsidRPr="00EB2482" w:rsidRDefault="00EB2482" w:rsidP="00EB2482">
      <w:pPr>
        <w:pStyle w:val="ListParagraph"/>
        <w:rPr>
          <w:rFonts w:cs="B Nazanin" w:hint="cs"/>
          <w:sz w:val="28"/>
          <w:szCs w:val="28"/>
          <w:rtl/>
        </w:rPr>
      </w:pPr>
    </w:p>
    <w:p w14:paraId="32E85D75" w14:textId="77777777" w:rsidR="00EB2482" w:rsidRPr="001576FB" w:rsidRDefault="00EB2482" w:rsidP="00EB2482">
      <w:pPr>
        <w:pStyle w:val="ListParagraph"/>
        <w:bidi/>
        <w:rPr>
          <w:rFonts w:cs="B Nazanin"/>
          <w:sz w:val="28"/>
          <w:szCs w:val="28"/>
        </w:rPr>
      </w:pPr>
    </w:p>
    <w:p w14:paraId="79E889D9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54F79081" w14:textId="3BDE86D5" w:rsidR="00943CCD" w:rsidRPr="00DC13DD" w:rsidRDefault="00943CCD" w:rsidP="00DC13DD">
      <w:pPr>
        <w:bidi/>
        <w:rPr>
          <w:rFonts w:cs="B Nazanin"/>
          <w:b/>
          <w:bCs/>
          <w:sz w:val="28"/>
          <w:szCs w:val="28"/>
        </w:rPr>
      </w:pPr>
      <w:r w:rsidRPr="002204DE">
        <w:rPr>
          <w:rFonts w:cs="B Nazanin" w:hint="cs"/>
          <w:b/>
          <w:bCs/>
          <w:sz w:val="28"/>
          <w:szCs w:val="28"/>
          <w:rtl/>
        </w:rPr>
        <w:lastRenderedPageBreak/>
        <w:t>اهمیت</w:t>
      </w:r>
      <w:r w:rsidRPr="002204DE">
        <w:rPr>
          <w:rFonts w:cs="B Nazanin"/>
          <w:b/>
          <w:bCs/>
          <w:sz w:val="28"/>
          <w:szCs w:val="28"/>
          <w:rtl/>
        </w:rPr>
        <w:t xml:space="preserve"> </w:t>
      </w:r>
      <w:r w:rsidRPr="002204DE">
        <w:rPr>
          <w:rFonts w:cs="B Nazanin" w:hint="cs"/>
          <w:b/>
          <w:bCs/>
          <w:sz w:val="28"/>
          <w:szCs w:val="28"/>
          <w:rtl/>
        </w:rPr>
        <w:t>کتاب</w:t>
      </w:r>
    </w:p>
    <w:p w14:paraId="386F9302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شیوع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بالای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عفونت‌های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واژینال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محدودیت‌های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درمان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دارویی،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ضرورت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توجه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روش‌های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نوین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مکمل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دوچندان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کرده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</w:t>
      </w:r>
      <w:r w:rsidRPr="00943CCD">
        <w:rPr>
          <w:rFonts w:cs="B Nazanin"/>
          <w:sz w:val="28"/>
          <w:szCs w:val="28"/>
          <w:rtl/>
        </w:rPr>
        <w:t xml:space="preserve">. </w:t>
      </w:r>
      <w:r w:rsidRPr="00943CCD">
        <w:rPr>
          <w:rFonts w:cs="B Nazanin" w:hint="cs"/>
          <w:sz w:val="28"/>
          <w:szCs w:val="28"/>
          <w:rtl/>
        </w:rPr>
        <w:t>این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کتاب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ارائه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رویکردی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علمی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مبتنی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شواهد،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می‌تواند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به‌عنوان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مرجعی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مهم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برای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آموزش،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پژوهش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خدمات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بالینی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حوزه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سلامت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زنان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کار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رود</w:t>
      </w:r>
      <w:r w:rsidRPr="00943CCD">
        <w:rPr>
          <w:rFonts w:cs="B Nazanin"/>
          <w:sz w:val="28"/>
          <w:szCs w:val="28"/>
        </w:rPr>
        <w:t>.</w:t>
      </w:r>
    </w:p>
    <w:p w14:paraId="2B678E04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677C3C10" w14:textId="62E7638E" w:rsidR="00943CCD" w:rsidRPr="00DC13DD" w:rsidRDefault="00943CCD" w:rsidP="00DC13DD">
      <w:pPr>
        <w:bidi/>
        <w:rPr>
          <w:rFonts w:cs="B Nazanin"/>
          <w:b/>
          <w:bCs/>
          <w:sz w:val="28"/>
          <w:szCs w:val="28"/>
        </w:rPr>
      </w:pPr>
      <w:r w:rsidRPr="002204DE">
        <w:rPr>
          <w:rFonts w:cs="B Nazanin" w:hint="cs"/>
          <w:b/>
          <w:bCs/>
          <w:sz w:val="28"/>
          <w:szCs w:val="28"/>
          <w:rtl/>
        </w:rPr>
        <w:t>نگارش</w:t>
      </w:r>
      <w:r w:rsidRPr="002204DE">
        <w:rPr>
          <w:rFonts w:cs="B Nazanin"/>
          <w:b/>
          <w:bCs/>
          <w:sz w:val="28"/>
          <w:szCs w:val="28"/>
          <w:rtl/>
        </w:rPr>
        <w:t xml:space="preserve"> </w:t>
      </w:r>
      <w:r w:rsidRPr="002204DE">
        <w:rPr>
          <w:rFonts w:cs="B Nazanin" w:hint="cs"/>
          <w:b/>
          <w:bCs/>
          <w:sz w:val="28"/>
          <w:szCs w:val="28"/>
          <w:rtl/>
        </w:rPr>
        <w:t>و</w:t>
      </w:r>
      <w:r w:rsidRPr="002204DE">
        <w:rPr>
          <w:rFonts w:cs="B Nazanin"/>
          <w:b/>
          <w:bCs/>
          <w:sz w:val="28"/>
          <w:szCs w:val="28"/>
          <w:rtl/>
        </w:rPr>
        <w:t xml:space="preserve"> </w:t>
      </w:r>
      <w:r w:rsidRPr="002204DE">
        <w:rPr>
          <w:rFonts w:cs="B Nazanin" w:hint="cs"/>
          <w:b/>
          <w:bCs/>
          <w:sz w:val="28"/>
          <w:szCs w:val="28"/>
          <w:rtl/>
        </w:rPr>
        <w:t>شیوه</w:t>
      </w:r>
      <w:r w:rsidRPr="002204DE">
        <w:rPr>
          <w:rFonts w:cs="B Nazanin"/>
          <w:b/>
          <w:bCs/>
          <w:sz w:val="28"/>
          <w:szCs w:val="28"/>
          <w:rtl/>
        </w:rPr>
        <w:t xml:space="preserve"> </w:t>
      </w:r>
      <w:r w:rsidRPr="002204DE">
        <w:rPr>
          <w:rFonts w:cs="B Nazanin" w:hint="cs"/>
          <w:b/>
          <w:bCs/>
          <w:sz w:val="28"/>
          <w:szCs w:val="28"/>
          <w:rtl/>
        </w:rPr>
        <w:t>ارائه</w:t>
      </w:r>
    </w:p>
    <w:p w14:paraId="241928A7" w14:textId="089AE848" w:rsidR="00943CCD" w:rsidRPr="00943CCD" w:rsidRDefault="00943CCD" w:rsidP="00943CCD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کتاب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ساختاری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منظم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زبان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علمی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روان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تدوین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شده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</w:t>
      </w:r>
      <w:r w:rsidRPr="00943CCD">
        <w:rPr>
          <w:rFonts w:cs="B Nazanin"/>
          <w:sz w:val="28"/>
          <w:szCs w:val="28"/>
          <w:rtl/>
        </w:rPr>
        <w:t xml:space="preserve">. </w:t>
      </w:r>
      <w:r w:rsidRPr="00943CCD">
        <w:rPr>
          <w:rFonts w:cs="B Nazanin" w:hint="cs"/>
          <w:sz w:val="28"/>
          <w:szCs w:val="28"/>
          <w:rtl/>
        </w:rPr>
        <w:t>هر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فصل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مقدمه‌ای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کوتاه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آغاز،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سپس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محتوای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علمی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همراه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تصاویر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ارائه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پایان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خلاصه‌ای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کلیدی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جمع‌بندی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شده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</w:t>
      </w:r>
      <w:r w:rsidRPr="00943CCD">
        <w:rPr>
          <w:rFonts w:cs="B Nazanin"/>
          <w:sz w:val="28"/>
          <w:szCs w:val="28"/>
          <w:rtl/>
        </w:rPr>
        <w:t xml:space="preserve">. </w:t>
      </w:r>
      <w:r w:rsidRPr="00943CCD">
        <w:rPr>
          <w:rFonts w:cs="B Nazanin" w:hint="cs"/>
          <w:sz w:val="28"/>
          <w:szCs w:val="28"/>
          <w:rtl/>
        </w:rPr>
        <w:t>همچنین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استفاده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از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مثال‌های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بالینی،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کاربرد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آموزشی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آن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دوچندان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ساخته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</w:t>
      </w:r>
      <w:r w:rsidRPr="00943CCD">
        <w:rPr>
          <w:rFonts w:cs="B Nazanin"/>
          <w:sz w:val="28"/>
          <w:szCs w:val="28"/>
        </w:rPr>
        <w:t>.</w:t>
      </w:r>
    </w:p>
    <w:p w14:paraId="7439454A" w14:textId="77777777" w:rsidR="00943CCD" w:rsidRPr="00943CCD" w:rsidRDefault="00943CCD" w:rsidP="00943CCD">
      <w:pPr>
        <w:bidi/>
        <w:rPr>
          <w:rFonts w:cs="B Nazanin"/>
          <w:sz w:val="28"/>
          <w:szCs w:val="28"/>
        </w:rPr>
      </w:pPr>
    </w:p>
    <w:p w14:paraId="06C72C56" w14:textId="61E3380B" w:rsidR="00943CCD" w:rsidRPr="00DC13DD" w:rsidRDefault="00943CCD" w:rsidP="00DC13DD">
      <w:pPr>
        <w:bidi/>
        <w:rPr>
          <w:rFonts w:cs="B Nazanin"/>
          <w:b/>
          <w:bCs/>
          <w:sz w:val="28"/>
          <w:szCs w:val="28"/>
        </w:rPr>
      </w:pPr>
      <w:r w:rsidRPr="00E20CE0">
        <w:rPr>
          <w:rFonts w:cs="B Nazanin" w:hint="cs"/>
          <w:b/>
          <w:bCs/>
          <w:sz w:val="28"/>
          <w:szCs w:val="28"/>
          <w:rtl/>
        </w:rPr>
        <w:t>نتیجه‌گیری</w:t>
      </w:r>
    </w:p>
    <w:p w14:paraId="155D3138" w14:textId="0108EF13" w:rsidR="00A8191F" w:rsidRPr="00E902C2" w:rsidRDefault="00943CCD" w:rsidP="000F4F82">
      <w:pPr>
        <w:bidi/>
        <w:rPr>
          <w:rFonts w:cs="B Nazanin"/>
          <w:sz w:val="28"/>
          <w:szCs w:val="28"/>
        </w:rPr>
      </w:pPr>
      <w:r w:rsidRPr="00943CCD">
        <w:rPr>
          <w:rFonts w:cs="B Nazanin" w:hint="cs"/>
          <w:sz w:val="28"/>
          <w:szCs w:val="28"/>
          <w:rtl/>
        </w:rPr>
        <w:t>کتاب</w:t>
      </w:r>
      <w:r w:rsidRPr="00943CCD">
        <w:rPr>
          <w:rFonts w:cs="B Nazanin"/>
          <w:sz w:val="28"/>
          <w:szCs w:val="28"/>
          <w:rtl/>
        </w:rPr>
        <w:t xml:space="preserve"> «</w:t>
      </w:r>
      <w:r w:rsidRPr="00943CCD">
        <w:rPr>
          <w:rFonts w:cs="B Nazanin" w:hint="cs"/>
          <w:sz w:val="28"/>
          <w:szCs w:val="28"/>
          <w:rtl/>
        </w:rPr>
        <w:t>طب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مکمل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درمان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ولو</w:t>
      </w:r>
      <w:r w:rsidR="000F4F82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 w:hint="cs"/>
          <w:sz w:val="28"/>
          <w:szCs w:val="28"/>
          <w:rtl/>
        </w:rPr>
        <w:t>اژینیت</w:t>
      </w:r>
      <w:r w:rsidRPr="00943CCD">
        <w:rPr>
          <w:rFonts w:cs="B Nazanin" w:hint="eastAsia"/>
          <w:sz w:val="28"/>
          <w:szCs w:val="28"/>
          <w:rtl/>
        </w:rPr>
        <w:t>»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رویکردی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جامع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مبتنی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شواهد،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منبعی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ارزشمند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برای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دانشجویان،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ماماها،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متخصصین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پژوهشگران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حوزه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سلامت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زنان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است</w:t>
      </w:r>
      <w:r w:rsidRPr="00943CCD">
        <w:rPr>
          <w:rFonts w:cs="B Nazanin"/>
          <w:sz w:val="28"/>
          <w:szCs w:val="28"/>
          <w:rtl/>
        </w:rPr>
        <w:t xml:space="preserve">. </w:t>
      </w:r>
      <w:r w:rsidRPr="00943CCD">
        <w:rPr>
          <w:rFonts w:cs="B Nazanin" w:hint="cs"/>
          <w:sz w:val="28"/>
          <w:szCs w:val="28"/>
          <w:rtl/>
        </w:rPr>
        <w:t>این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اثر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ضمن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ارتقای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دانش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نظری،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بهبود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تصمیم‌گیری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بالینی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کمک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کرده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می‌تواند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نقش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مهمی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در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ارتقای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سلامت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زنان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کاهش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عود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عفونت‌های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واژینال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ایفا</w:t>
      </w:r>
      <w:r w:rsidRPr="00943CCD">
        <w:rPr>
          <w:rFonts w:cs="B Nazanin"/>
          <w:sz w:val="28"/>
          <w:szCs w:val="28"/>
          <w:rtl/>
        </w:rPr>
        <w:t xml:space="preserve"> </w:t>
      </w:r>
      <w:r w:rsidRPr="00943CCD">
        <w:rPr>
          <w:rFonts w:cs="B Nazanin" w:hint="cs"/>
          <w:sz w:val="28"/>
          <w:szCs w:val="28"/>
          <w:rtl/>
        </w:rPr>
        <w:t>کند</w:t>
      </w:r>
      <w:r w:rsidRPr="00943CCD">
        <w:rPr>
          <w:rFonts w:cs="B Nazanin"/>
          <w:sz w:val="28"/>
          <w:szCs w:val="28"/>
        </w:rPr>
        <w:t>.</w:t>
      </w:r>
    </w:p>
    <w:sectPr w:rsidR="00A8191F" w:rsidRPr="00E902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F86673"/>
    <w:multiLevelType w:val="multilevel"/>
    <w:tmpl w:val="2304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B7765"/>
    <w:multiLevelType w:val="multilevel"/>
    <w:tmpl w:val="3C3A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A95"/>
    <w:multiLevelType w:val="hybridMultilevel"/>
    <w:tmpl w:val="EE70F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2CF6"/>
    <w:multiLevelType w:val="hybridMultilevel"/>
    <w:tmpl w:val="504E1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C0E09"/>
    <w:multiLevelType w:val="multilevel"/>
    <w:tmpl w:val="32E8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E03EF"/>
    <w:multiLevelType w:val="multilevel"/>
    <w:tmpl w:val="4C4A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981783">
    <w:abstractNumId w:val="8"/>
  </w:num>
  <w:num w:numId="2" w16cid:durableId="926771673">
    <w:abstractNumId w:val="6"/>
  </w:num>
  <w:num w:numId="3" w16cid:durableId="997616024">
    <w:abstractNumId w:val="5"/>
  </w:num>
  <w:num w:numId="4" w16cid:durableId="291064000">
    <w:abstractNumId w:val="4"/>
  </w:num>
  <w:num w:numId="5" w16cid:durableId="1972663227">
    <w:abstractNumId w:val="7"/>
  </w:num>
  <w:num w:numId="6" w16cid:durableId="332148593">
    <w:abstractNumId w:val="3"/>
  </w:num>
  <w:num w:numId="7" w16cid:durableId="644700814">
    <w:abstractNumId w:val="2"/>
  </w:num>
  <w:num w:numId="8" w16cid:durableId="91322027">
    <w:abstractNumId w:val="1"/>
  </w:num>
  <w:num w:numId="9" w16cid:durableId="1444690814">
    <w:abstractNumId w:val="0"/>
  </w:num>
  <w:num w:numId="10" w16cid:durableId="983002068">
    <w:abstractNumId w:val="14"/>
  </w:num>
  <w:num w:numId="11" w16cid:durableId="13577856">
    <w:abstractNumId w:val="13"/>
  </w:num>
  <w:num w:numId="12" w16cid:durableId="1578438987">
    <w:abstractNumId w:val="10"/>
  </w:num>
  <w:num w:numId="13" w16cid:durableId="1314334949">
    <w:abstractNumId w:val="9"/>
  </w:num>
  <w:num w:numId="14" w16cid:durableId="436994142">
    <w:abstractNumId w:val="11"/>
  </w:num>
  <w:num w:numId="15" w16cid:durableId="2094929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4F82"/>
    <w:rsid w:val="0015074B"/>
    <w:rsid w:val="001576FB"/>
    <w:rsid w:val="00217E34"/>
    <w:rsid w:val="002204DE"/>
    <w:rsid w:val="00270F65"/>
    <w:rsid w:val="0029639D"/>
    <w:rsid w:val="00326F90"/>
    <w:rsid w:val="00363CEB"/>
    <w:rsid w:val="0047725E"/>
    <w:rsid w:val="004F037B"/>
    <w:rsid w:val="00572ABE"/>
    <w:rsid w:val="005C6F63"/>
    <w:rsid w:val="00686A18"/>
    <w:rsid w:val="008D1092"/>
    <w:rsid w:val="008F7644"/>
    <w:rsid w:val="00907F5F"/>
    <w:rsid w:val="00943CCD"/>
    <w:rsid w:val="00A8191F"/>
    <w:rsid w:val="00AA1D8D"/>
    <w:rsid w:val="00B365E0"/>
    <w:rsid w:val="00B47730"/>
    <w:rsid w:val="00B75325"/>
    <w:rsid w:val="00C15315"/>
    <w:rsid w:val="00CB0664"/>
    <w:rsid w:val="00D02889"/>
    <w:rsid w:val="00DC13DD"/>
    <w:rsid w:val="00E20CE0"/>
    <w:rsid w:val="00E61445"/>
    <w:rsid w:val="00E66633"/>
    <w:rsid w:val="00E902C2"/>
    <w:rsid w:val="00EB2482"/>
    <w:rsid w:val="00F413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22F72"/>
  <w14:defaultImageDpi w14:val="300"/>
  <w15:docId w15:val="{2F6B050E-4C2B-40D7-9CC8-4FD69B8D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DIGISHOPZ.IR</cp:lastModifiedBy>
  <cp:revision>27</cp:revision>
  <dcterms:created xsi:type="dcterms:W3CDTF">2013-12-23T23:15:00Z</dcterms:created>
  <dcterms:modified xsi:type="dcterms:W3CDTF">2025-09-14T19:53:00Z</dcterms:modified>
  <cp:category/>
</cp:coreProperties>
</file>